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书名：梦萦丝绸  企业管理变革实录续集</w:t>
      </w:r>
    </w:p>
    <w:p>
      <w:r>
        <w:t>作者：费建明著</w:t>
      </w:r>
    </w:p>
    <w:p>
      <w:r>
        <w:t>出版社：杭州:浙江大学出版社,2013.06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梦萦丝绸  企业管理变革实录续集 评论地址：https://www.jiaokey.com/book/detail/13768341.html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