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山地烤烟经营管理  以安康山地烟区为例</w:t>
      </w:r>
    </w:p>
    <w:p>
      <w:r>
        <w:rPr>
          <w:rFonts w:ascii="宋体" w:hAnsi="宋体" w:eastAsia="宋体"/>
          <w:sz w:val="24"/>
        </w:rPr>
        <w:t>黄孟芳，奚柏龙，卢山冰主编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8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山地烤烟经营管理  以安康山地烟区为例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黄孟芳，奚柏龙，卢山冰主编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烟草工业-工业企业管理-安康市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本书出售、求购地址：https://www.jiaokey.com/book/detail/13768339.html</w:t>
      </w:r>
    </w:p>
    <w:p>
      <w:r>
        <w:t>更多相关图书推荐：https://www.jiaokey.com</w:t>
      </w:r>
    </w:p>
    <w:p>
      <w:r>
        <w:t>黄孟芳，奚柏龙，卢山冰主编 其他作品：https://www.jiaokey.com/tag/黄孟芳，奚柏龙，卢山冰主编.html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关键词搜索：https://www.jiaokey.com/tag/烟草工业-工业企业管理-安康市.html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