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30分钟享受园艺乐趣  全彩</w:t>
      </w:r>
    </w:p>
    <w:p>
      <w:r>
        <w:rPr>
          <w:rFonts w:ascii="宋体" w:hAnsi="宋体" w:eastAsia="宋体"/>
          <w:sz w:val="24"/>
        </w:rPr>
        <w:t>（英）珍妮·亨迪著；窦金霞译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30分钟享受园艺乐趣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（英）珍妮·亨迪著；窦金霞译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本书出售、求购地址：https://www.jiaokey.com/book/detail/13768297.html</w:t>
      </w:r>
    </w:p>
    <w:p>
      <w:r>
        <w:t>更多相关图书推荐：https://www.jiaokey.com</w:t>
      </w:r>
    </w:p>
    <w:p>
      <w:r>
        <w:t>（英）珍妮·亨迪著；窦金霞译 其他作品：https://www.jiaokey.com/tag/（英）珍妮·亨迪著；窦金霞译.html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关键词搜索：https://www.jiaokey.com/tag/30分钟享受园艺乐趣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