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星耀天使城 2011NBA全明星珍藏</w:t>
      </w:r>
    </w:p>
    <w:p>
      <w:r>
        <w:rPr>
          <w:rFonts w:ascii="宋体" w:hAnsi="宋体" w:eastAsia="宋体"/>
          <w:sz w:val="24"/>
        </w:rPr>
        <w:t>广州篮球先锋报编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星耀天使城 2011NBA全明星珍藏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广州篮球先锋报编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本书出售、求购地址：https://www.jiaokey.com/book/detail/13768291.html</w:t>
      </w:r>
    </w:p>
    <w:p>
      <w:r>
        <w:t>更多相关图书推荐：https://www.jiaokey.com</w:t>
      </w:r>
    </w:p>
    <w:p>
      <w:r>
        <w:t>广州篮球先锋报编 其他作品：https://www.jiaokey.com/tag/广州篮球先锋报编.html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关键词搜索：https://www.jiaokey.com/tag/星耀天使城 2011NBA全明星珍藏.html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