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少年名家名著  天涯历险</w:t>
      </w:r>
    </w:p>
    <w:p>
      <w:r>
        <w:rPr>
          <w:rFonts w:ascii="宋体" w:hAnsi="宋体" w:eastAsia="宋体"/>
          <w:sz w:val="24"/>
        </w:rPr>
        <w:t>（瑞士）尊纳·维斯著；种衍伦译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少年名家名著  天涯历险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（瑞士）尊纳·维斯著；种衍伦译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本书出售、求购地址：https://www.jiaokey.com/book/detail/13768282.html</w:t>
      </w:r>
    </w:p>
    <w:p>
      <w:r>
        <w:t>更多相关图书推荐：https://www.jiaokey.com</w:t>
      </w:r>
    </w:p>
    <w:p>
      <w:r>
        <w:t>（瑞士）尊纳·维斯著；种衍伦译 其他作品：https://www.jiaokey.com/tag/（瑞士）尊纳·维斯著；种衍伦译.html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关键词搜索：https://www.jiaokey.com/tag/少年名家名著  天涯历险.html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