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</w:t>
      </w:r>
    </w:p>
    <w:p>
      <w:r>
        <w:t>作者：沈艳东，崔岩主编；汤红丽，李长成副主编；张立华，张立明，冯雪，张宝成，裴东梅参编；赵大军主审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公路养护 评论地址：https://www.jiaokey.com/book/detail/13768262.html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