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书名：大学数学应用基础  中</w:t>
      </w:r>
    </w:p>
    <w:p>
      <w:r>
        <w:t>作者：曾庆柏总主编；邓新春，潘劲松主编；喻曦，曲建民，汪朝晖，唐宋成，郑文娟副主编；阎颖主编</w:t>
      </w:r>
    </w:p>
    <w:p>
      <w:r>
        <w:t>出版社：长沙：湖南教育出版社</w:t>
      </w:r>
    </w:p>
    <w:p>
      <w:r>
        <w:t>出版日期：2004.06</w:t>
      </w:r>
    </w:p>
    <w:p>
      <w:r>
        <w:t>总页数：198</w:t>
      </w:r>
    </w:p>
    <w:p>
      <w:r>
        <w:t>更多请访问教客网: www.jiaokey.com</w:t>
      </w:r>
    </w:p>
    <w:p>
      <w:r>
        <w:t>大学数学应用基础  中 评论地址：https://www.jiaokey.com/book/detail/13768223.html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