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书名：大学数学应用基础</w:t>
      </w:r>
    </w:p>
    <w:p>
      <w:r>
        <w:t>作者：曾庆柏总主编；贺水珍，黄光清主编；唐轮章，黄伟杜，管声交，王喜斌，唐清平，杨军强副主编；阎颖主审</w:t>
      </w:r>
    </w:p>
    <w:p>
      <w:r>
        <w:t>出版社：长沙：湖南教育出版社</w:t>
      </w:r>
    </w:p>
    <w:p>
      <w:r>
        <w:t>出版日期：2004.06</w:t>
      </w:r>
    </w:p>
    <w:p>
      <w:r>
        <w:t>总页数：278</w:t>
      </w:r>
    </w:p>
    <w:p>
      <w:r>
        <w:t>更多请访问教客网: www.jiaokey.com</w:t>
      </w:r>
    </w:p>
    <w:p>
      <w:r>
        <w:t>大学数学应用基础 评论地址：https://www.jiaokey.com/book/detail/13768221.html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