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</w:t>
      </w:r>
    </w:p>
    <w:p>
      <w:r>
        <w:t>作者：李国强，贺玉兰主编；刘书静，王朝晖，蔡玉华，杨占良，谢文副主编</w:t>
      </w:r>
    </w:p>
    <w:p>
      <w:r>
        <w:t>出版社：北京:中国传媒大学出版社,2012.09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思想道德修养与法律基础 评论地址：https://www.jiaokey.com/book/detail/13768217.html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