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农村住院服务过度需求  不合理入院的测量与管理研究</w:t>
      </w:r>
    </w:p>
    <w:p>
      <w:r>
        <w:rPr>
          <w:rFonts w:ascii="宋体" w:hAnsi="宋体" w:eastAsia="宋体"/>
          <w:sz w:val="24"/>
        </w:rPr>
        <w:t>陈迎春著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农村住院服务过度需求  不合理入院的测量与管理研究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本书出售、求购地址：https://www.jiaokey.com/book/detail/13768215.html</w:t>
      </w:r>
    </w:p>
    <w:p>
      <w:r>
        <w:t>更多相关图书推荐：https://www.jiaokey.com</w:t>
      </w:r>
    </w:p>
    <w:p>
      <w:r>
        <w:t>陈迎春著 其他作品：https://www.jiaokey.com/tag/陈迎春著.html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关键词搜索：https://www.jiaokey.com/tag/农村住院服务过度需求  不合理入院的测量与管理研究.html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