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G30线赛里木湖  果子沟高速公路养护手册  第2册  果子沟大桥引桥养护</w:t>
      </w:r>
    </w:p>
    <w:p>
      <w:r>
        <w:rPr>
          <w:rFonts w:ascii="宋体" w:hAnsi="宋体" w:eastAsia="宋体"/>
          <w:sz w:val="24"/>
        </w:rPr>
        <w:t>新疆伊犁公路管理局主编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G30线赛里木湖  果子沟高速公路养护手册  第2册  果子沟大桥引桥养护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新疆伊犁公路管理局主编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本书出售、求购地址：https://www.jiaokey.com/book/detail/13768201.html</w:t>
      </w:r>
    </w:p>
    <w:p>
      <w:r>
        <w:t>更多相关图书推荐：https://www.jiaokey.com</w:t>
      </w:r>
    </w:p>
    <w:p>
      <w:r>
        <w:t>新疆伊犁公路管理局主编 其他作品：https://www.jiaokey.com/tag/新疆伊犁公路管理局主编.html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关键词搜索：https://www.jiaokey.com/tag/G30线赛里木湖  果子沟高速公路养护手册  第2册  果子沟大桥引桥养护.html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