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物业管理专业英语实用口语教程</w:t>
      </w:r>
    </w:p>
    <w:p>
      <w:r>
        <w:rPr>
          <w:rFonts w:ascii="宋体" w:hAnsi="宋体" w:eastAsia="宋体"/>
          <w:sz w:val="24"/>
        </w:rPr>
        <w:t>杨健梅主编；龚林荣，张虹副主编；曾戈主审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物业管理专业英语实用口语教程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杨健梅主编；龚林荣，张虹副主编；曾戈主审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本书出售、求购地址：https://www.jiaokey.com/book/detail/13768198.html</w:t>
      </w:r>
    </w:p>
    <w:p>
      <w:r>
        <w:t>更多相关图书推荐：https://www.jiaokey.com</w:t>
      </w:r>
    </w:p>
    <w:p>
      <w:r>
        <w:t>杨健梅主编；龚林荣，张虹副主编；曾戈主审 其他作品：https://www.jiaokey.com/tag/杨健梅主编；龚林荣，张虹副主编；曾戈主审.html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关键词搜索：https://www.jiaokey.com/tag/物业管理专业英语实用口语教程.html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