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法律的温度  江苏省如东县人民检察院检调对接机制探索与实践研究</w:t>
      </w:r>
    </w:p>
    <w:p>
      <w:r>
        <w:rPr>
          <w:rFonts w:ascii="宋体" w:hAnsi="宋体" w:eastAsia="宋体"/>
          <w:sz w:val="24"/>
        </w:rPr>
        <w:t>顾祖林主编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法律的温度  江苏省如东县人民检察院检调对接机制探索与实践研究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本书出售、求购地址：https://www.jiaokey.com/book/detail/13768179.html</w:t>
      </w:r>
    </w:p>
    <w:p>
      <w:r>
        <w:t>更多相关图书推荐：https://www.jiaokey.com</w:t>
      </w:r>
    </w:p>
    <w:p>
      <w:r>
        <w:t>顾祖林主编 其他作品：https://www.jiaokey.com/tag/顾祖林主编.html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关键词搜索：https://www.jiaokey.com/tag/法律的温度  江苏省如东县人民检察院检调对接机制探索与实践研究.html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