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书名：在新的起点上领跑  创新发展中的丹阳检察</w:t>
      </w:r>
    </w:p>
    <w:p>
      <w:r>
        <w:t>作者：朱毅主编</w:t>
      </w:r>
    </w:p>
    <w:p>
      <w:r>
        <w:t>出版社：北京：中国检察出版社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在新的起点上领跑  创新发展中的丹阳检察 评论地址：https://www.jiaokey.com/book/detail/13768178.html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