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卫斯理科幻珍藏级21  电王·生死锁·高空喋血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卫斯理科幻珍藏级21  电王·生死锁·高空喋血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本书出售、求购地址：https://www.jiaokey.com/book/detail/13768165.html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关键词搜索：https://www.jiaokey.com/tag/卫斯理科幻珍藏级21  电王·生死锁·高空喋血.html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