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书名：基于工作过程的接触网运营与检修教程</w:t>
      </w:r>
    </w:p>
    <w:p>
      <w:r>
        <w:t>作者：朱申主编；尚晶，张敬铎副主编；徐新主审</w:t>
      </w:r>
    </w:p>
    <w:p>
      <w:r>
        <w:t>出版社：成都:西南交通大学出版社,2013.02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基于工作过程的接触网运营与检修教程 评论地址：https://www.jiaokey.com/book/detail/13768140.html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