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运营期路基安全监测与评价技术</w:t>
      </w:r>
    </w:p>
    <w:p>
      <w:r>
        <w:rPr>
          <w:rFonts w:ascii="宋体" w:hAnsi="宋体" w:eastAsia="宋体"/>
          <w:sz w:val="24"/>
        </w:rPr>
        <w:t>陈东丰，凌建明，郑纯宇著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运营期路基安全监测与评价技术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陈东丰，凌建明，郑纯宇著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本书出售、求购地址：https://www.jiaokey.com/book/detail/13768125.html</w:t>
      </w:r>
    </w:p>
    <w:p>
      <w:r>
        <w:t>更多相关图书推荐：https://www.jiaokey.com</w:t>
      </w:r>
    </w:p>
    <w:p>
      <w:r>
        <w:t>陈东丰，凌建明，郑纯宇著 其他作品：https://www.jiaokey.com/tag/陈东丰，凌建明，郑纯宇著.html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关键词搜索：https://www.jiaokey.com/tag/运营期路基安全监测与评价技术.html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