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数学中考攻关</w:t>
      </w:r>
    </w:p>
    <w:p>
      <w:r>
        <w:rPr>
          <w:rFonts w:ascii="宋体" w:hAnsi="宋体" w:eastAsia="宋体"/>
          <w:sz w:val="24"/>
        </w:rPr>
        <w:t>王占聪主编；束从武，胡志杰，金崇明，许晓天编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数学中考攻关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王占聪主编；束从武，胡志杰，金崇明，许晓天编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本书出售、求购地址：https://www.jiaokey.com/book/detail/13768101.html</w:t>
      </w:r>
    </w:p>
    <w:p>
      <w:r>
        <w:t>更多相关图书推荐：https://www.jiaokey.com</w:t>
      </w:r>
    </w:p>
    <w:p>
      <w:r>
        <w:t>王占聪主编；束从武，胡志杰，金崇明，许晓天编 其他作品：https://www.jiaokey.com/tag/王占聪主编；束从武，胡志杰，金崇明，许晓天编.html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关键词搜索：https://www.jiaokey.com/tag/数学中考攻关.html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