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九0年代大赚钱的新生意</w:t>
      </w:r>
    </w:p>
    <w:p>
      <w:r>
        <w:rPr>
          <w:rFonts w:ascii="宋体" w:hAnsi="宋体" w:eastAsia="宋体"/>
          <w:sz w:val="24"/>
        </w:rPr>
        <w:t>（日）若山宏著；黄灿荣译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九0年代大赚钱的新生意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（日）若山宏著；黄灿荣译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本书出售、求购地址：https://www.jiaokey.com/book/detail/13768020.html</w:t>
      </w:r>
    </w:p>
    <w:p>
      <w:r>
        <w:t>更多相关图书推荐：https://www.jiaokey.com</w:t>
      </w:r>
    </w:p>
    <w:p>
      <w:r>
        <w:t>（日）若山宏著；黄灿荣译 其他作品：https://www.jiaokey.com/tag/（日）若山宏著；黄灿荣译.html</w:t>
      </w:r>
    </w:p>
    <w:p>
      <w:r>
        <w:t>关键词搜索：https://www.jiaokey.com/tag/九0年代大赚钱的新生意.html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