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书名：出租汽车驾驶员从业资格考试  内蒙古自治区区域科目培训教材之兴安篇</w:t>
      </w:r>
    </w:p>
    <w:p>
      <w:r>
        <w:t>作者：本书编委会编著</w:t>
      </w:r>
    </w:p>
    <w:p>
      <w:r>
        <w:t>出版社：北京：人民交通出版社</w:t>
      </w:r>
    </w:p>
    <w:p>
      <w:r>
        <w:t>出版日期：2014</w:t>
      </w:r>
    </w:p>
    <w:p>
      <w:r>
        <w:t>总页数：190</w:t>
      </w:r>
    </w:p>
    <w:p>
      <w:r>
        <w:t>更多请访问教客网: www.jiaokey.com</w:t>
      </w:r>
    </w:p>
    <w:p>
      <w:r>
        <w:t>出租汽车驾驶员从业资格考试  内蒙古自治区区域科目培训教材之兴安篇 评论地址：https://www.jiaokey.com/book/detail/13768010.html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