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船舶气体保护焊工艺设计与实作</w:t>
      </w:r>
    </w:p>
    <w:p>
      <w:r>
        <w:rPr>
          <w:rFonts w:ascii="宋体" w:hAnsi="宋体" w:eastAsia="宋体"/>
          <w:sz w:val="24"/>
        </w:rPr>
        <w:t>曾平主编；蔡志伟，罗金华副主编；陈长江主审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船舶气体保护焊工艺设计与实作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曾平主编；蔡志伟，罗金华副主编；陈长江主审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本书出售、求购地址：https://www.jiaokey.com/book/detail/13768004.html</w:t>
      </w:r>
    </w:p>
    <w:p>
      <w:r>
        <w:t>更多相关图书推荐：https://www.jiaokey.com</w:t>
      </w:r>
    </w:p>
    <w:p>
      <w:r>
        <w:t>曾平主编；蔡志伟，罗金华副主编；陈长江主审 其他作品：https://www.jiaokey.com/tag/曾平主编；蔡志伟，罗金华副主编；陈长江主审.html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关键词搜索：https://www.jiaokey.com/tag/船舶气体保护焊工艺设计与实作.html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