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书名：和谐校园文化建设读本  畅享梨园</w:t>
      </w:r>
    </w:p>
    <w:p>
      <w:r>
        <w:t>作者：王世斌主编</w:t>
      </w:r>
    </w:p>
    <w:p>
      <w:r>
        <w:t>出版社：长春:吉林教育出版社,2012.06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和谐校园文化建设读本  畅享梨园 评论地址：https://www.jiaokey.com/book/detail/13767992.html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