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我骄傲  这是我们的民生家园  中国民生银行十五周年行庆优秀征文作品集</w:t>
      </w:r>
    </w:p>
    <w:p>
      <w:r>
        <w:rPr>
          <w:rFonts w:ascii="宋体" w:hAnsi="宋体" w:eastAsia="宋体"/>
          <w:sz w:val="24"/>
        </w:rPr>
        <w:t>董文标主编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我骄傲  这是我们的民生家园  中国民生银行十五周年行庆优秀征文作品集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本书出售、求购地址：https://www.jiaokey.com/book/detail/13767959.html</w:t>
      </w:r>
    </w:p>
    <w:p>
      <w:r>
        <w:t>更多相关图书推荐：https://www.jiaokey.com</w:t>
      </w:r>
    </w:p>
    <w:p>
      <w:r>
        <w:t>董文标主编 其他作品：https://www.jiaokey.com/tag/董文标主编.html</w:t>
      </w:r>
    </w:p>
    <w:p>
      <w:r>
        <w:t>北京:中国金融出版社,2011.12 出版图书：https://www.jiaokey.com/tag/北京:中国金融出版社,2011.12.html</w:t>
      </w:r>
    </w:p>
    <w:p>
      <w:r>
        <w:t>关键词搜索：https://www.jiaokey.com/tag/中国文学-作品综合集-当代.html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