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作者：蓝兴洲主编；赵友松，黄丙利，卢艳芬，罗伦勇，杜永明副主编；周业梅，黄海棠，张春莲参编；袁建新主审</w:t>
      </w:r>
    </w:p>
    <w:p>
      <w:r>
        <w:t>出版社：重庆:重庆大学出版社,2014.02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工程招投标与合同管理 评论地址：https://www.jiaokey.com/book/detail/13767945.html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