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新美育劳动知识一本通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新美育劳动知识一本通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本书出售、求购地址：https://www.jiaokey.com/book/detail/13767910.html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关键词搜索：https://www.jiaokey.com/tag/新美育劳动知识一本通.html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