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智能提高有办法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智能提高有办法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本书出售、求购地址：https://www.jiaokey.com/book/detail/13767892.html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关键词搜索：https://www.jiaokey.com/tag/智能提高有办法.html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