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范乐春传</w:t>
      </w:r>
    </w:p>
    <w:p>
      <w:r>
        <w:rPr>
          <w:rFonts w:ascii="宋体" w:hAnsi="宋体" w:eastAsia="宋体"/>
          <w:sz w:val="24"/>
        </w:rPr>
        <w:t>温锡浩，黄建新顾问；吴瑞林编审；陈凤芳主编；黄金隆主笔；中共永定县委党史研究室编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范乐春传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温锡浩，黄建新顾问；吴瑞林编审；陈凤芳主编；黄金隆主笔；中共永定县委党史研究室编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本书出售、求购地址：https://www.jiaokey.com/book/detail/13767838.html</w:t>
      </w:r>
    </w:p>
    <w:p>
      <w:r>
        <w:t>更多相关图书推荐：https://www.jiaokey.com</w:t>
      </w:r>
    </w:p>
    <w:p>
      <w:r>
        <w:t>温锡浩，黄建新顾问；吴瑞林编审；陈凤芳主编；黄金隆主笔；中共永定县委党史研究室编 其他作品：https://www.jiaokey.com/tag/温锡浩，黄建新顾问；吴瑞林编审；陈凤芳主编；黄金隆主笔；中共永定县委党史研究室编.html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关键词搜索：https://www.jiaokey.com/tag/范乐春传.html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