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金融先驱曹菊如</w:t>
      </w:r>
    </w:p>
    <w:p>
      <w:r>
        <w:rPr>
          <w:rFonts w:ascii="宋体" w:hAnsi="宋体" w:eastAsia="宋体"/>
          <w:sz w:val="24"/>
        </w:rPr>
        <w:t>汤炯铃编审；郑学秋，江生尧主编；符维健，张国英副主编；修仰林，邓建芬，吴兴旺，许免编委；中共龙岩市新罗区委党史研究室，中国人民银行龙岩市支行编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金融先驱曹菊如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汤炯铃编审；郑学秋，江生尧主编；符维健，张国英副主编；修仰林，邓建芬，吴兴旺，许免编委；中共龙岩市新罗区委党史研究室，中国人民银行龙岩市支行编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本书出售、求购地址：https://www.jiaokey.com/book/detail/13767837.html</w:t>
      </w:r>
    </w:p>
    <w:p>
      <w:r>
        <w:t>更多相关图书推荐：https://www.jiaokey.com</w:t>
      </w:r>
    </w:p>
    <w:p>
      <w:r>
        <w:t>汤炯铃编审；郑学秋，江生尧主编；符维健，张国英副主编；修仰林，邓建芬，吴兴旺，许免编委；中共龙岩市新罗区委党史研究室，中国人民银行龙岩市支行编 其他作品：https://www.jiaokey.com/tag/汤炯铃编审；郑学秋，江生尧主编；符维健，张国英副主编；修仰林，邓建芬，吴兴旺，许免编委；中共龙岩市新罗区委党史研究室，中国人民银行龙岩市支行编.html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关键词搜索：https://www.jiaokey.com/tag/金融先驱曹菊如.html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