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  龙岩建市十周年发展成就</w:t>
      </w:r>
    </w:p>
    <w:p>
      <w:r>
        <w:rPr>
          <w:rFonts w:ascii="宋体" w:hAnsi="宋体" w:eastAsia="宋体"/>
          <w:sz w:val="24"/>
        </w:rPr>
        <w:t>邱河清，林汉生主编；卢奇祥，邝接源，蒋如翔，王顺昌副主编；罗茂华，张淑慧，戴华东，陈炳文，王群英执行编辑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  龙岩建市十周年发展成就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邱河清，林汉生主编；卢奇祥，邝接源，蒋如翔，王顺昌副主编；罗茂华，张淑慧，戴华东，陈炳文，王群英执行编辑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龙岩市统计局；国家统计局龙岩调查队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本书出售、求购地址：https://www.jiaokey.com/book/detail/13767807.html</w:t>
      </w:r>
    </w:p>
    <w:p>
      <w:r>
        <w:t>更多相关图书推荐：https://www.jiaokey.com</w:t>
      </w:r>
    </w:p>
    <w:p>
      <w:r>
        <w:t>邱河清，林汉生主编；卢奇祥，邝接源，蒋如翔，王顺昌副主编；罗茂华，张淑慧，戴华东，陈炳文，王群英执行编辑 其他作品：https://www.jiaokey.com/tag/邱河清，林汉生主编；卢奇祥，邝接源，蒋如翔，王顺昌副主编；罗茂华，张淑慧，戴华东，陈炳文，王群英执行编辑.html</w:t>
      </w:r>
    </w:p>
    <w:p>
      <w:r>
        <w:t>龙岩市统计局；国家统计局龙岩调查队 出版图书：https://www.jiaokey.com/tag/龙岩市统计局；国家统计局龙岩调查队.html</w:t>
      </w:r>
    </w:p>
    <w:p>
      <w:r>
        <w:t>关键词搜索：https://www.jiaokey.com/tag/辉煌的十年  龙岩建市十周年发展成就.html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