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刘礼家同志纪念文集  师魂</w:t>
      </w:r>
    </w:p>
    <w:p>
      <w:r>
        <w:rPr>
          <w:rFonts w:ascii="宋体" w:hAnsi="宋体" w:eastAsia="宋体"/>
          <w:sz w:val="24"/>
        </w:rPr>
        <w:t>林群主编；福建省龙岩第一中学编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刘礼家同志纪念文集  师魂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林群主编；福建省龙岩第一中学编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福建省龙岩第一中学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本书出售、求购地址：https://www.jiaokey.com/book/detail/13767806.html</w:t>
      </w:r>
    </w:p>
    <w:p>
      <w:r>
        <w:t>更多相关图书推荐：https://www.jiaokey.com</w:t>
      </w:r>
    </w:p>
    <w:p>
      <w:r>
        <w:t>林群主编；福建省龙岩第一中学编 其他作品：https://www.jiaokey.com/tag/林群主编；福建省龙岩第一中学编.html</w:t>
      </w:r>
    </w:p>
    <w:p>
      <w:r>
        <w:t>福建省龙岩第一中学 出版图书：https://www.jiaokey.com/tag/福建省龙岩第一中学.html</w:t>
      </w:r>
    </w:p>
    <w:p>
      <w:r>
        <w:t>关键词搜索：https://www.jiaokey.com/tag/刘礼家同志纪念文集  师魂.html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