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寻找与守望  献给2010年中国文化遗产日</w:t>
      </w:r>
    </w:p>
    <w:p>
      <w:r>
        <w:rPr>
          <w:rFonts w:ascii="宋体" w:hAnsi="宋体" w:eastAsia="宋体"/>
          <w:sz w:val="24"/>
        </w:rPr>
        <w:t>李史明主编；邱韬，刘荣海，陈炎德，吴锡超，黄祖洪，连智惠责任编辑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寻找与守望  献给2010年中国文化遗产日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李史明主编；邱韬，刘荣海，陈炎德，吴锡超，黄祖洪，连智惠责任编辑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龙岩市文化与出版局；龙岩市文管会办公室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本书出售、求购地址：https://www.jiaokey.com/book/detail/13767803.html</w:t>
      </w:r>
    </w:p>
    <w:p>
      <w:r>
        <w:t>更多相关图书推荐：https://www.jiaokey.com</w:t>
      </w:r>
    </w:p>
    <w:p>
      <w:r>
        <w:t>李史明主编；邱韬，刘荣海，陈炎德，吴锡超，黄祖洪，连智惠责任编辑 其他作品：https://www.jiaokey.com/tag/李史明主编；邱韬，刘荣海，陈炎德，吴锡超，黄祖洪，连智惠责任编辑.html</w:t>
      </w:r>
    </w:p>
    <w:p>
      <w:r>
        <w:t>龙岩市文化与出版局；龙岩市文管会办公室 出版图书：https://www.jiaokey.com/tag/龙岩市文化与出版局；龙岩市文管会办公室.html</w:t>
      </w:r>
    </w:p>
    <w:p>
      <w:r>
        <w:t>关键词搜索：https://www.jiaokey.com/tag/寻找与守望  献给2010年中国文化遗产日.html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