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改革开放与龙岩发展</w:t>
      </w:r>
    </w:p>
    <w:p>
      <w:r>
        <w:rPr>
          <w:rFonts w:ascii="宋体" w:hAnsi="宋体" w:eastAsia="宋体"/>
          <w:sz w:val="24"/>
        </w:rPr>
        <w:t>杜乔元主编；兰尚进副主编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改革开放与龙岩发展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杜乔元主编；兰尚进副主编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龙岩市社会科学界联合会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本书出售、求购地址：https://www.jiaokey.com/book/detail/13767801.html</w:t>
      </w:r>
    </w:p>
    <w:p>
      <w:r>
        <w:t>更多相关图书推荐：https://www.jiaokey.com</w:t>
      </w:r>
    </w:p>
    <w:p>
      <w:r>
        <w:t>杜乔元主编；兰尚进副主编 其他作品：https://www.jiaokey.com/tag/杜乔元主编；兰尚进副主编.html</w:t>
      </w:r>
    </w:p>
    <w:p>
      <w:r>
        <w:t>龙岩市社会科学界联合会 出版图书：https://www.jiaokey.com/tag/龙岩市社会科学界联合会.html</w:t>
      </w:r>
    </w:p>
    <w:p>
      <w:r>
        <w:t>关键词搜索：https://www.jiaokey.com/tag/改革开放与龙岩发展.html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