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书名：医国着先鞭  纪念傅连〓将军</w:t>
      </w:r>
    </w:p>
    <w:p>
      <w:r>
        <w:t>作者：饶作勋，王其森主编</w:t>
      </w:r>
    </w:p>
    <w:p>
      <w:r>
        <w:t>出版社：福州:海潮摄影艺术出版社,1994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医国着先鞭  纪念傅连〓将军 评论地址：https://www.jiaokey.com/book/detail/13767766.html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