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书名：闽西革命先驱郑庸经</w:t>
      </w:r>
    </w:p>
    <w:p>
      <w:r>
        <w:t>作者：苏俊才主编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总页数：143</w:t>
      </w:r>
    </w:p>
    <w:p>
      <w:r>
        <w:t>更多请访问教客网: www.jiaokey.com</w:t>
      </w:r>
    </w:p>
    <w:p>
      <w:r>
        <w:t>闽西革命先驱郑庸经 评论地址：https://www.jiaokey.com/book/detail/13767757.html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