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书名：闽西革命历史歌曲选</w:t>
      </w:r>
    </w:p>
    <w:p>
      <w:r>
        <w:t>作者：沈幸莲，何志溪编</w:t>
      </w:r>
    </w:p>
    <w:p>
      <w:r>
        <w:t>出版社：厦门:鹭江出版社,2014.03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闽西革命历史歌曲选 评论地址：https://www.jiaokey.com/book/detail/13767756.html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