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书名：前瞻前行  龙岩市教育发展战略研究  2010-2020</w:t>
      </w:r>
    </w:p>
    <w:p>
      <w:r>
        <w:t>作者：朱瑞虹主审；李泽彧，温寿春主编；郑先如，黄海群副主编</w:t>
      </w:r>
    </w:p>
    <w:p>
      <w:r>
        <w:t>出版社：厦门：厦门大学出版社</w:t>
      </w:r>
    </w:p>
    <w:p>
      <w:r>
        <w:t>出版日期：2014.10</w:t>
      </w:r>
    </w:p>
    <w:p>
      <w:r>
        <w:t>总页数：292</w:t>
      </w:r>
    </w:p>
    <w:p>
      <w:r>
        <w:t>更多请访问教客网: www.jiaokey.com</w:t>
      </w:r>
    </w:p>
    <w:p>
      <w:r>
        <w:t>前瞻前行  龙岩市教育发展战略研究  2010-2020 评论地址：https://www.jiaokey.com/book/detail/13767753.html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