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书名：三明千年古村落  忠山十八寨</w:t>
      </w:r>
    </w:p>
    <w:p>
      <w:r>
        <w:t>作者：政协福建省三明市委员会编</w:t>
      </w:r>
    </w:p>
    <w:p>
      <w:r>
        <w:t>出版社：政协福建省三明市委员会,2013.09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三明千年古村落  忠山十八寨 评论地址：https://www.jiaokey.com/book/detail/13767745.html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