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武平客家山歌选集</w:t>
      </w:r>
    </w:p>
    <w:p>
      <w:r>
        <w:rPr>
          <w:rFonts w:ascii="宋体" w:hAnsi="宋体" w:eastAsia="宋体"/>
          <w:sz w:val="24"/>
        </w:rPr>
        <w:t>王民发主编；林善珂执行主编；福建省武平客家联谊会编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武平客家山歌选集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王民发主编；林善珂执行主编；福建省武平客家联谊会编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本书出售、求购地址：https://www.jiaokey.com/book/detail/13767731.html</w:t>
      </w:r>
    </w:p>
    <w:p>
      <w:r>
        <w:t>更多相关图书推荐：https://www.jiaokey.com</w:t>
      </w:r>
    </w:p>
    <w:p>
      <w:r>
        <w:t>王民发主编；林善珂执行主编；福建省武平客家联谊会编 其他作品：https://www.jiaokey.com/tag/王民发主编；林善珂执行主编；福建省武平客家联谊会编.html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关键词搜索：https://www.jiaokey.com/tag/武平客家山歌选集.html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