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紫金之路  福建紫金矿业集团股份有限公司发展纪实  2</w:t>
      </w:r>
    </w:p>
    <w:p>
      <w:r>
        <w:rPr>
          <w:rFonts w:ascii="宋体" w:hAnsi="宋体" w:eastAsia="宋体"/>
          <w:sz w:val="24"/>
        </w:rPr>
        <w:t>陈景河主编；罗映南，曾庆祥，林锦添，黄连池副主编；刘文洪，邱剑锋，周维伯，邹永明，温玉梅编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紫金之路  福建紫金矿业集团股份有限公司发展纪实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陈景河主编；罗映南，曾庆祥，林锦添，黄连池副主编；刘文洪，邱剑锋，周维伯，邹永明，温玉梅编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福建紫金矿业有限公司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本书出售、求购地址：https://www.jiaokey.com/book/detail/13767727.html</w:t>
      </w:r>
    </w:p>
    <w:p>
      <w:r>
        <w:t>更多相关图书推荐：https://www.jiaokey.com</w:t>
      </w:r>
    </w:p>
    <w:p>
      <w:r>
        <w:t>陈景河主编；罗映南，曾庆祥，林锦添，黄连池副主编；刘文洪，邱剑锋，周维伯，邹永明，温玉梅编 其他作品：https://www.jiaokey.com/tag/陈景河主编；罗映南，曾庆祥，林锦添，黄连池副主编；刘文洪，邱剑锋，周维伯，邹永明，温玉梅编.html</w:t>
      </w:r>
    </w:p>
    <w:p>
      <w:r>
        <w:t>福建紫金矿业有限公司 出版图书：https://www.jiaokey.com/tag/福建紫金矿业有限公司.html</w:t>
      </w:r>
    </w:p>
    <w:p>
      <w:r>
        <w:t>关键词搜索：https://www.jiaokey.com/tag/紫金之路  福建紫金矿业集团股份有限公司发展纪实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