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福建省历史文化名镇名村摄影展作品集  乡土的魅力</w:t>
      </w:r>
    </w:p>
    <w:p>
      <w:r>
        <w:rPr>
          <w:rFonts w:ascii="宋体" w:hAnsi="宋体" w:eastAsia="宋体"/>
          <w:sz w:val="24"/>
        </w:rPr>
        <w:t>福建省档案局，福建省住房和城乡建设厅，福建省文化厅，福建省旅游局，福建省政协教科文卫体委员会，福建省文学艺术界联合会编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福建省历史文化名镇名村摄影展作品集  乡土的魅力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福建省档案局，福建省住房和城乡建设厅，福建省文化厅，福建省旅游局，福建省政协教科文卫体委员会，福建省文学艺术界联合会编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本书出售、求购地址：https://www.jiaokey.com/book/detail/13767701.html</w:t>
      </w:r>
    </w:p>
    <w:p>
      <w:r>
        <w:t>更多相关图书推荐：https://www.jiaokey.com</w:t>
      </w:r>
    </w:p>
    <w:p>
      <w:r>
        <w:t>福建省档案局，福建省住房和城乡建设厅，福建省文化厅，福建省旅游局，福建省政协教科文卫体委员会，福建省文学艺术界联合会编 其他作品：https://www.jiaokey.com/tag/福建省档案局，福建省住房和城乡建设厅，福建省文化厅，福建省旅游局，福建省政协教科文卫体委员会，福建省文学艺术界联合会编.html</w:t>
      </w:r>
    </w:p>
    <w:p>
      <w:r>
        <w:t>关键词搜索：https://www.jiaokey.com/tag/福建省历史文化名镇名村摄影展作品集  乡土的魅力.html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