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诊断卷  脉义简摩  下</w:t>
      </w:r>
    </w:p>
    <w:p>
      <w:r>
        <w:t>作者：周仲瑛，于文明总主编；黄政德，胡方林主编；熊辉，廖菁副主编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中医古籍珍本集成  诊断卷  脉义简摩  下 评论地址：https://www.jiaokey.com/book/detail/13767686.html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