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方书卷</w:t>
      </w:r>
    </w:p>
    <w:p>
      <w:r>
        <w:t>作者：周仲瑛，于文明总主编；王键主编；陆翔，王旭光，王付副主编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总页数：360</w:t>
      </w:r>
    </w:p>
    <w:p>
      <w:r>
        <w:t>更多请访问教客网: www.jiaokey.com</w:t>
      </w:r>
    </w:p>
    <w:p>
      <w:r>
        <w:t>中医古籍珍本集成  方书卷 评论地址：https://www.jiaokey.com/book/detail/13767665.html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