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书名：临床妇产科疾病诊断治疗学</w:t>
      </w:r>
    </w:p>
    <w:p>
      <w:r>
        <w:t>作者:秦玉静，宋晓辉，臧红霞等主编；王蓉华，侯向青，崔美玉等副主编</w:t>
      </w:r>
    </w:p>
    <w:p>
      <w:r>
        <w:t>出版社:天津：天津科学技术出版社</w:t>
      </w:r>
    </w:p>
    <w:p>
      <w:r>
        <w:t>出版日期：2011.03</w:t>
      </w:r>
    </w:p>
    <w:p>
      <w:r>
        <w:t>总页数：350</w:t>
      </w:r>
    </w:p>
    <w:p>
      <w:r>
        <w:t>更多请访问教客网:www.jiaokey.com</w:t>
      </w:r>
    </w:p>
    <w:p>
      <w:r>
        <w:t>临床妇产科疾病诊断治疗学评论地址：https://www.jiaokey.com/book/detail/13767647.html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