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书名：心血管常见疾病诊疗学</w:t>
      </w:r>
    </w:p>
    <w:p>
      <w:r>
        <w:t>作者：祝庆，王海滨，郭明磊等主编；李正光，秦桥基，官庆华等副主编</w:t>
      </w:r>
    </w:p>
    <w:p>
      <w:r>
        <w:t>出版社：天津：天津科学技术出版社</w:t>
      </w:r>
    </w:p>
    <w:p>
      <w:r>
        <w:t>出版日期：2011.12</w:t>
      </w:r>
    </w:p>
    <w:p>
      <w:r>
        <w:t>总页数：330</w:t>
      </w:r>
    </w:p>
    <w:p>
      <w:r>
        <w:t>更多请访问教客网: www.jiaokey.com</w:t>
      </w:r>
    </w:p>
    <w:p>
      <w:r>
        <w:t>心血管常见疾病诊疗学 评论地址：https://www.jiaokey.com/book/detail/13767637.html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