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杨力谈养生系列丛书  杨力  你的脾胃还好吗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杨力谈养生系列丛书  杨力  你的脾胃还好吗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本书出售、求购地址：https://www.jiaokey.com/book/detail/13767632.html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关键词搜索：https://www.jiaokey.com/tag/脾胃病-中医治疗法.html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