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书名：家庭医学  最新诊断与治疗</w:t>
      </w:r>
    </w:p>
    <w:p>
      <w:r>
        <w:t>作者:（美）萨斯鲍尔，（美）马森尼，（美）莱维斯原著</w:t>
      </w:r>
    </w:p>
    <w:p>
      <w:r>
        <w:t>出版社:北京：人民军医出版社</w:t>
      </w:r>
    </w:p>
    <w:p>
      <w:r>
        <w:t>出版日期：2015.01</w:t>
      </w:r>
    </w:p>
    <w:p>
      <w:r>
        <w:t>总页数：592</w:t>
      </w:r>
    </w:p>
    <w:p>
      <w:r>
        <w:t>更多请访问教客网:www.jiaokey.com</w:t>
      </w:r>
    </w:p>
    <w:p>
      <w:r>
        <w:t>家庭医学  最新诊断与治疗评论地址：https://www.jiaokey.com/book/detail/13767623.html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