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客家连城五十六种传统风味小吃</w:t>
      </w:r>
    </w:p>
    <w:p>
      <w:r>
        <w:rPr>
          <w:rFonts w:ascii="宋体" w:hAnsi="宋体" w:eastAsia="宋体"/>
          <w:sz w:val="24"/>
        </w:rPr>
        <w:t>福建省连城县客家美食协会编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客家连城五十六种传统风味小吃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福建省连城县客家美食协会编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福建省连城县客家美食协会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本书出售、求购地址：https://www.jiaokey.com/book/detail/13767612.html</w:t>
      </w:r>
    </w:p>
    <w:p>
      <w:r>
        <w:t>更多相关图书推荐：https://www.jiaokey.com</w:t>
      </w:r>
    </w:p>
    <w:p>
      <w:r>
        <w:t>福建省连城县客家美食协会编 其他作品：https://www.jiaokey.com/tag/福建省连城县客家美食协会编.html</w:t>
      </w:r>
    </w:p>
    <w:p>
      <w:r>
        <w:t>福建省连城县客家美食协会 出版图书：https://www.jiaokey.com/tag/福建省连城县客家美食协会.html</w:t>
      </w:r>
    </w:p>
    <w:p>
      <w:r>
        <w:t>关键词搜索：https://www.jiaokey.com/tag/客家连城五十六种传统风味小吃.html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