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书名：四圣心源白话讲记  黄元御一气周流理论学习及实践的16堂课</w:t>
      </w:r>
    </w:p>
    <w:p>
      <w:r>
        <w:t>作者：李玉宾著</w:t>
      </w:r>
    </w:p>
    <w:p>
      <w:r>
        <w:t>出版社：北京:人民军医出版社,2014.09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四圣心源白话讲记  黄元御一气周流理论学习及实践的16堂课 评论地址：https://www.jiaokey.com/book/detail/13767602.html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