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龙岩县统计年鉴  1964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龙岩县统计年鉴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本书出售、求购地址：https://www.jiaokey.com/book/detail/13767600.html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关键词搜索：https://www.jiaokey.com/tag/龙岩县统计年鉴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