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书名：孺子牛  院士直言</w:t>
      </w:r>
    </w:p>
    <w:p>
      <w:r>
        <w:t>作者：李连达，李贻奎主编</w:t>
      </w:r>
    </w:p>
    <w:p>
      <w:r>
        <w:t>出版社：西安:第四军医大学出版社,2013.08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孺子牛  院士直言 评论地址：https://www.jiaokey.com/book/detail/13767595.html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